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42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069-01-2024-12975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92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г.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5"/>
          <w:szCs w:val="25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Гайнуллина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Руслана </w:t>
      </w:r>
      <w:r>
        <w:rPr>
          <w:rFonts w:ascii="Times New Roman" w:eastAsia="Times New Roman" w:hAnsi="Times New Roman" w:cs="Times New Roman"/>
          <w:sz w:val="25"/>
          <w:szCs w:val="25"/>
        </w:rPr>
        <w:t>Азатовича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Гайнуллин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</w:t>
      </w:r>
      <w:r>
        <w:rPr>
          <w:rFonts w:ascii="Times New Roman" w:eastAsia="Times New Roman" w:hAnsi="Times New Roman" w:cs="Times New Roman"/>
          <w:sz w:val="25"/>
          <w:szCs w:val="25"/>
        </w:rPr>
        <w:t>есу: г. Сургут, ул. Сосновая, 6,8 офис 22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лицом, 29.07.2024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предоставил в ИФНС России по г. Сургуту декл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арацию </w:t>
      </w:r>
      <w:r>
        <w:rPr>
          <w:rFonts w:ascii="Times New Roman" w:eastAsia="Times New Roman" w:hAnsi="Times New Roman" w:cs="Times New Roman"/>
          <w:sz w:val="25"/>
          <w:szCs w:val="25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квартал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</w:t>
      </w:r>
      <w:r>
        <w:rPr>
          <w:rFonts w:ascii="Times New Roman" w:eastAsia="Times New Roman" w:hAnsi="Times New Roman" w:cs="Times New Roman"/>
          <w:sz w:val="25"/>
          <w:szCs w:val="25"/>
        </w:rPr>
        <w:t>дст</w:t>
      </w:r>
      <w:r>
        <w:rPr>
          <w:rFonts w:ascii="Times New Roman" w:eastAsia="Times New Roman" w:hAnsi="Times New Roman" w:cs="Times New Roman"/>
          <w:sz w:val="25"/>
          <w:szCs w:val="25"/>
        </w:rPr>
        <w:t>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рой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 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5.07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чем нарушил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Гайнуллин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Гайнуллина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</w:t>
      </w:r>
      <w:r>
        <w:rPr>
          <w:rFonts w:ascii="Times New Roman" w:eastAsia="Times New Roman" w:hAnsi="Times New Roman" w:cs="Times New Roman"/>
          <w:sz w:val="25"/>
          <w:szCs w:val="25"/>
        </w:rPr>
        <w:t>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Гайнуллина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33358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5 статьи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173 настоящего Кодекса, </w:t>
      </w:r>
      <w:r>
        <w:rPr>
          <w:rFonts w:ascii="Times New Roman" w:eastAsia="Times New Roman" w:hAnsi="Times New Roman" w:cs="Times New Roman"/>
          <w:sz w:val="25"/>
          <w:szCs w:val="25"/>
        </w:rPr>
        <w:t>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Гайнуллина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Гайнуллина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Руслана </w:t>
      </w:r>
      <w:r>
        <w:rPr>
          <w:rFonts w:ascii="Times New Roman" w:eastAsia="Times New Roman" w:hAnsi="Times New Roman" w:cs="Times New Roman"/>
          <w:sz w:val="25"/>
          <w:szCs w:val="25"/>
        </w:rPr>
        <w:t>Азатовича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ого штрафа в сумме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0412365400695031532415138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адрес: Surgut14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</w:t>
      </w:r>
      <w:r>
        <w:rPr>
          <w:rFonts w:ascii="Times New Roman" w:eastAsia="Times New Roman" w:hAnsi="Times New Roman" w:cs="Times New Roman"/>
          <w:sz w:val="25"/>
          <w:szCs w:val="25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5-</w:t>
      </w:r>
      <w:r>
        <w:rPr>
          <w:rFonts w:ascii="Times New Roman" w:eastAsia="Times New Roman" w:hAnsi="Times New Roman" w:cs="Times New Roman"/>
          <w:sz w:val="25"/>
          <w:szCs w:val="25"/>
        </w:rPr>
        <w:t>42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9">
    <w:name w:val="cat-UserDefined grp-34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